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5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308,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участием Мироновой Л.И.,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Мироновой Лилии </w:t>
      </w:r>
      <w:r>
        <w:rPr>
          <w:rFonts w:ascii="Times New Roman" w:eastAsia="Times New Roman" w:hAnsi="Times New Roman" w:cs="Times New Roman"/>
          <w:sz w:val="28"/>
          <w:szCs w:val="28"/>
        </w:rPr>
        <w:t>Ильдусовны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Миронова Л.И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16.05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</w:t>
      </w:r>
      <w:r>
        <w:rPr>
          <w:rFonts w:ascii="Times New Roman" w:eastAsia="Times New Roman" w:hAnsi="Times New Roman" w:cs="Times New Roman"/>
          <w:sz w:val="28"/>
          <w:szCs w:val="28"/>
        </w:rPr>
        <w:t>86240516059780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Миронова Л.И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правонарушением согласилась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Мироновой Л.И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16.05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18810586240516059780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27.05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к установленному сроку </w:t>
      </w:r>
      <w:r>
        <w:rPr>
          <w:rFonts w:ascii="Times New Roman" w:eastAsia="Times New Roman" w:hAnsi="Times New Roman" w:cs="Times New Roman"/>
          <w:sz w:val="28"/>
          <w:szCs w:val="28"/>
        </w:rPr>
        <w:t>и другие материалы.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Мироновой Л.И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Мироновой Л.И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3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Миронову Лилию </w:t>
      </w:r>
      <w:r>
        <w:rPr>
          <w:rFonts w:ascii="Times New Roman" w:eastAsia="Times New Roman" w:hAnsi="Times New Roman" w:cs="Times New Roman"/>
          <w:sz w:val="28"/>
          <w:szCs w:val="28"/>
        </w:rPr>
        <w:t>Ильдусовну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87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9rplc-4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30rplc-4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0412365400575000872520118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7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5rplc-4">
    <w:name w:val="cat-UserDefined grp-3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Timegrp-24rplc-17">
    <w:name w:val="cat-Time grp-24 rplc-17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SumInWordsgrp-21rplc-30">
    <w:name w:val="cat-SumInWords grp-21 rplc-30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PhoneNumbergrp-29rplc-43">
    <w:name w:val="cat-PhoneNumber grp-29 rplc-43"/>
    <w:basedOn w:val="DefaultParagraphFont"/>
  </w:style>
  <w:style w:type="character" w:customStyle="1" w:styleId="cat-PhoneNumbergrp-30rplc-44">
    <w:name w:val="cat-PhoneNumber grp-30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Addressgrp-5rplc-46">
    <w:name w:val="cat-Address grp-5 rplc-46"/>
    <w:basedOn w:val="DefaultParagraphFont"/>
  </w:style>
  <w:style w:type="character" w:customStyle="1" w:styleId="cat-SumInWordsgrp-21rplc-47">
    <w:name w:val="cat-SumInWords grp-21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